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书名：小生意赚大钱</w:t>
      </w:r>
    </w:p>
    <w:p>
      <w:r>
        <w:t>作者：（美）罗恩·斯特根（Ron Sturgeon），（美）D.L.菲茨帕特克（D.L.Fitzpatrick）著；逄勇，李琦等译</w:t>
      </w:r>
    </w:p>
    <w:p>
      <w:r>
        <w:t>出版社：北京:中国经济出版社,2004.01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小生意赚大钱 评论地址：https://www.jiaokey.com/book/detail/11447713.html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