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书名：见证罪恶  日本的“我的奋斗”</w:t>
      </w:r>
    </w:p>
    <w:p>
      <w:r>
        <w:t>作者:（美）欧文·华莱士（Irving Wallace）著；王金铃译</w:t>
      </w:r>
    </w:p>
    <w:p>
      <w:r>
        <w:t>出版社:济南：济南出版社</w:t>
      </w:r>
    </w:p>
    <w:p>
      <w:r>
        <w:t>出版日期：2005.05</w:t>
      </w:r>
    </w:p>
    <w:p>
      <w:r>
        <w:t>总页数：198</w:t>
      </w:r>
    </w:p>
    <w:p>
      <w:r>
        <w:t>更多请访问教客网:www.jiaokey.com</w:t>
      </w:r>
    </w:p>
    <w:p>
      <w:r>
        <w:t>见证罪恶  日本的“我的奋斗”评论地址：https://www.jiaokey.com/book/detail/11447704.html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