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点石成金纵横谈-财务管理</w:t>
      </w:r>
    </w:p>
    <w:p>
      <w:r>
        <w:rPr>
          <w:rFonts w:ascii="宋体" w:hAnsi="宋体" w:eastAsia="宋体"/>
          <w:sz w:val="24"/>
        </w:rPr>
        <w:t>刘志远，侯青川著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76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点石成金纵横谈-财务管理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刘志远，侯青川著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财务管理 学科: 基本知识) 企业管理 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本书出售、求购地址：https://www.jiaokey.com/book/detail/11447698.html</w:t>
      </w:r>
    </w:p>
    <w:p>
      <w:r>
        <w:t>更多相关图书推荐：https://www.jiaokey.com</w:t>
      </w:r>
    </w:p>
    <w:p>
      <w:r>
        <w:t>刘志远，侯青川著 其他作品：https://www.jiaokey.com/tag/刘志远，侯青川著.html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关键词搜索：https://www.jiaokey.com/tag/企业管理(学科: 财务管理 学科: 基本知识) 企业管理 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