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书名：丹桂溶月诉真情</w:t>
      </w:r>
    </w:p>
    <w:p>
      <w:r>
        <w:t>作者：文三甲主编</w:t>
      </w:r>
    </w:p>
    <w:p>
      <w:r>
        <w:t>出版社：上海:书海出版社,2000.01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丹桂溶月诉真情 评论地址：https://www.jiaokey.com/book/detail/11447673.html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