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走出国门  前驱先路的中外交往与文化交流的使者</w:t>
      </w:r>
    </w:p>
    <w:p>
      <w:r>
        <w:rPr>
          <w:rFonts w:ascii="宋体" w:hAnsi="宋体" w:eastAsia="宋体"/>
          <w:sz w:val="24"/>
        </w:rPr>
        <w:t>孙占元，王玉君主编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66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走出国门  前驱先路的中外交往与文化交流的使者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孙占元，王玉君主编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历史人物(学科: 生平事迹 地点: 中国) 历史人物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本书出售、求购地址：https://www.jiaokey.com/book/detail/11447663.html</w:t>
      </w:r>
    </w:p>
    <w:p>
      <w:r>
        <w:t>更多相关图书推荐：https://www.jiaokey.com</w:t>
      </w:r>
    </w:p>
    <w:p>
      <w:r>
        <w:t>孙占元，王玉君主编 其他作品：https://www.jiaokey.com/tag/孙占元，王玉君主编.html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关键词搜索：https://www.jiaokey.com/tag/历史人物(学科: 生平事迹 地点: 中国) 历史人物.html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