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清代宫延民间生活图典  第1册</w:t>
      </w:r>
    </w:p>
    <w:p>
      <w:r>
        <w:rPr>
          <w:rFonts w:ascii="宋体" w:hAnsi="宋体" w:eastAsia="宋体"/>
          <w:sz w:val="24"/>
        </w:rPr>
        <w:t>刘秋霖，刘健编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清代宫延民间生活图典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刘秋霖，刘健编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本书出售、求购地址：https://www.jiaokey.com/book/detail/11447655.html</w:t>
      </w:r>
    </w:p>
    <w:p>
      <w:r>
        <w:t>更多相关图书推荐：https://www.jiaokey.com</w:t>
      </w:r>
    </w:p>
    <w:p>
      <w:r>
        <w:t>刘秋霖，刘健编 其他作品：https://www.jiaokey.com/tag/刘秋霖，刘健编.html</w:t>
      </w:r>
    </w:p>
    <w:p>
      <w:r>
        <w:t>成都：巴蜀书社 出版图书：https://www.jiaokey.com/tag/成都：巴蜀书社.html</w:t>
      </w:r>
    </w:p>
    <w:p>
      <w:r>
        <w:t>关键词搜索：https://www.jiaokey.com/tag/清代宫延民间生活图典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