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蒙田感悟散文</w:t>
      </w:r>
    </w:p>
    <w:p>
      <w:r>
        <w:rPr>
          <w:rFonts w:ascii="宋体" w:hAnsi="宋体" w:eastAsia="宋体"/>
          <w:sz w:val="24"/>
        </w:rPr>
        <w:t>（法）米歇尔·埃康·蒙田（Michel Eyquem Montaigne）著；郑克鲁编选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蒙田感悟散文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（法）米歇尔·埃康·蒙田（Michel Eyquem Montaigne）著；郑克鲁编选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本书出售、求购地址：https://www.jiaokey.com/book/detail/11447652.html</w:t>
      </w:r>
    </w:p>
    <w:p>
      <w:r>
        <w:t>更多相关图书推荐：https://www.jiaokey.com</w:t>
      </w:r>
    </w:p>
    <w:p>
      <w:r>
        <w:t>（法）米歇尔·埃康·蒙田（Michel Eyquem Montaigne）著；郑克鲁编选 其他作品：https://www.jiaokey.com/tag/（法）米歇尔·埃康·蒙田（Michel Eyquem Montaigne）著；郑克鲁编选.html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法国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