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卖弄风情的女人  引诱言情小说</w:t>
      </w:r>
    </w:p>
    <w:p>
      <w:r>
        <w:rPr>
          <w:rFonts w:ascii="宋体" w:hAnsi="宋体" w:eastAsia="宋体"/>
          <w:sz w:val="24"/>
        </w:rPr>
        <w:t>（美）汉纳·福斯特（Hannah Foster）著；王春芳译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卖弄风情的女人  引诱言情小说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（美）汉纳·福斯特（Hannah Foster）著；王春芳译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本书出售、求购地址：https://www.jiaokey.com/book/detail/11447624.html</w:t>
      </w:r>
    </w:p>
    <w:p>
      <w:r>
        <w:t>更多相关图书推荐：https://www.jiaokey.com</w:t>
      </w:r>
    </w:p>
    <w:p>
      <w:r>
        <w:t>（美）汉纳·福斯特（Hannah Foster）著；王春芳译 其他作品：https://www.jiaokey.com/tag/（美）汉纳·福斯特（Hannah Foster）著；王春芳译.html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关键词搜索：https://www.jiaokey.com/tag/卖弄风情的女人  引诱言情小说.html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