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  如何开拓与维系客户</w:t>
      </w:r>
    </w:p>
    <w:p>
      <w:r>
        <w:rPr>
          <w:rFonts w:ascii="宋体" w:hAnsi="宋体" w:eastAsia="宋体"/>
          <w:sz w:val="24"/>
        </w:rPr>
        <w:t>范云峰著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76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  如何开拓与维系客户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销售管理) 企业管理 销售管理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本书出售、求购地址：https://www.jiaokey.com/book/detail/11447619.html</w:t>
      </w:r>
    </w:p>
    <w:p>
      <w:r>
        <w:t>更多相关图书推荐：https://www.jiaokey.com</w:t>
      </w:r>
    </w:p>
    <w:p>
      <w:r>
        <w:t>范云峰著 其他作品：https://www.jiaokey.com/tag/范云峰著.html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关键词搜索：https://www.jiaokey.com/tag/企业管理(学科: 销售管理) 企业管理 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