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书名：艰商  天下第一商的三重门</w:t>
      </w:r>
    </w:p>
    <w:p>
      <w:r>
        <w:t>作者：梁萍主编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艰商  天下第一商的三重门 评论地址：https://www.jiaokey.com/book/detail/11447618.html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