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谁也到不了的地方</w:t>
      </w:r>
    </w:p>
    <w:p>
      <w:r>
        <w:rPr>
          <w:rFonts w:ascii="宋体" w:hAnsi="宋体" w:eastAsia="宋体"/>
          <w:sz w:val="24"/>
        </w:rPr>
        <w:t>（法）多戴尔（Dhotel，A.）著；夏莲，冬苗译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谁也到不了的地方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（法）多戴尔（Dhotel，A.）著；夏莲，冬苗译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本书出售、求购地址：https://www.jiaokey.com/book/detail/11447593.html</w:t>
      </w:r>
    </w:p>
    <w:p>
      <w:r>
        <w:t>更多相关图书推荐：https://www.jiaokey.com</w:t>
      </w:r>
    </w:p>
    <w:p>
      <w:r>
        <w:t>（法）多戴尔（Dhotel，A.）著；夏莲，冬苗译 其他作品：https://www.jiaokey.com/tag/（法）多戴尔（Dhotel，A.）著；夏莲，冬苗译.html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关键词搜索：https://www.jiaokey.com/tag/谁也到不了的地方.html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