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爸爸的荣耀  普罗旺斯的童年</w:t>
      </w:r>
    </w:p>
    <w:p>
      <w:r>
        <w:rPr>
          <w:rFonts w:ascii="宋体" w:hAnsi="宋体" w:eastAsia="宋体"/>
          <w:sz w:val="24"/>
        </w:rPr>
        <w:t>（法）马瑟·巴纽（Marcel Pagnol）著；张慧卿译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爸爸的荣耀  普罗旺斯的童年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（法）马瑟·巴纽（Marcel Pagnol）著；张慧卿译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自传体小说(地点:法国年代:现代)自传体小说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本书出售、求购地址：https://www.jiaokey.com/book/detail/11447566.html</w:t>
      </w:r>
    </w:p>
    <w:p>
      <w:r>
        <w:t>更多相关图书推荐：https://www.jiaokey.com</w:t>
      </w:r>
    </w:p>
    <w:p>
      <w:r>
        <w:t>（法）马瑟·巴纽（Marcel Pagnol）著；张慧卿译 其他作品：https://www.jiaokey.com/tag/（法）马瑟·巴纽（Marcel Pagnol）著；张慧卿译.html</w:t>
      </w:r>
    </w:p>
    <w:p>
      <w:r>
        <w:t>北京:中国友谊出版公司,2001.05 出版图书：https://www.jiaokey.com/tag/北京:中国友谊出版公司,2001.05.html</w:t>
      </w:r>
    </w:p>
    <w:p>
      <w:r>
        <w:t>关键词搜索：https://www.jiaokey.com/tag/自传体小说(地点:法国年代:现代)自传体小说.html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