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世界名医列传</w:t>
      </w:r>
    </w:p>
    <w:p>
      <w:r>
        <w:rPr>
          <w:rFonts w:ascii="宋体" w:hAnsi="宋体" w:eastAsia="宋体"/>
          <w:sz w:val="24"/>
        </w:rPr>
        <w:t>（英）H·贝利（Hamilton Bailey），（英）W.J.毕晓普（William John Bishop）著；郝恩恩编译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世界名医列传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（英）H·贝利（Hamilton Bailey），（英）W.J.毕晓普（William John Bishop）著；郝恩恩编译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本书出售、求购地址：https://www.jiaokey.com/book/detail/11447552.html</w:t>
      </w:r>
    </w:p>
    <w:p>
      <w:r>
        <w:t>更多相关图书推荐：https://www.jiaokey.com</w:t>
      </w:r>
    </w:p>
    <w:p>
      <w:r>
        <w:t>（英）H·贝利（Hamilton Bailey），（英）W.J.毕晓普（William John Bishop）著；郝恩恩编译 其他作品：https://www.jiaokey.com/tag/（英）H·贝利（Hamilton Bailey），（英）W.J.毕晓普（William John Bishop）著；郝恩恩编译.html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关键词搜索：https://www.jiaokey.com/tag/世界名医列传.html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