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最佳男人  蜜糖言情小说</w:t>
      </w:r>
    </w:p>
    <w:p>
      <w:r>
        <w:rPr>
          <w:rFonts w:ascii="宋体" w:hAnsi="宋体" w:eastAsia="宋体"/>
          <w:sz w:val="24"/>
        </w:rPr>
        <w:t>（美）格雷斯·希尔（Grace Hill）著；金昭敏译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最佳男人  蜜糖言情小说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（美）格雷斯·希尔（Grace Hill）著；金昭敏译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本书出售、求购地址：https://www.jiaokey.com/book/detail/11447542.html</w:t>
      </w:r>
    </w:p>
    <w:p>
      <w:r>
        <w:t>更多相关图书推荐：https://www.jiaokey.com</w:t>
      </w:r>
    </w:p>
    <w:p>
      <w:r>
        <w:t>（美）格雷斯·希尔（Grace Hill）著；金昭敏译 其他作品：https://www.jiaokey.com/tag/（美）格雷斯·希尔（Grace Hill）著；金昭敏译.html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关键词搜索：https://www.jiaokey.com/tag/最佳男人  蜜糖言情小说.html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