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我忏悔  十大世纪罪人的自述</w:t>
      </w:r>
    </w:p>
    <w:p>
      <w:r>
        <w:rPr>
          <w:rFonts w:ascii="宋体" w:hAnsi="宋体" w:eastAsia="宋体"/>
          <w:sz w:val="24"/>
        </w:rPr>
        <w:t>（法）菲力蒲·阿蒂埃尔（Philippe Artieres）著；袁粮钢等译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我忏悔  十大世纪罪人的自述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（法）菲力蒲·阿蒂埃尔（Philippe Artieres）著；袁粮钢等译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本书出售、求购地址：https://www.jiaokey.com/book/detail/11447539.html</w:t>
      </w:r>
    </w:p>
    <w:p>
      <w:r>
        <w:t>更多相关图书推荐：https://www.jiaokey.com</w:t>
      </w:r>
    </w:p>
    <w:p>
      <w:r>
        <w:t>（法）菲力蒲·阿蒂埃尔（Philippe Artieres）著；袁粮钢等译 其他作品：https://www.jiaokey.com/tag/（法）菲力蒲·阿蒂埃尔（Philippe Artieres）著；袁粮钢等译.html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关键词搜索：https://www.jiaokey.com/tag/我忏悔  十大世纪罪人的自述.html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