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女人的性情  法国杰出女性的感情表白</w:t>
      </w:r>
    </w:p>
    <w:p>
      <w:r>
        <w:rPr>
          <w:rFonts w:ascii="宋体" w:hAnsi="宋体" w:eastAsia="宋体"/>
          <w:sz w:val="24"/>
        </w:rPr>
        <w:t>（法）热罗姆·克莱芒著；周征凌，许永键译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女人的性情  法国杰出女性的感情表白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（法）热罗姆·克莱芒著；周征凌，许永键译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本书出售、求购地址：https://www.jiaokey.com/book/detail/11447524.html</w:t>
      </w:r>
    </w:p>
    <w:p>
      <w:r>
        <w:t>更多相关图书推荐：https://www.jiaokey.com</w:t>
      </w:r>
    </w:p>
    <w:p>
      <w:r>
        <w:t>（法）热罗姆·克莱芒著；周征凌，许永键译 其他作品：https://www.jiaokey.com/tag/（法）热罗姆·克莱芒著；周征凌，许永键译.html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关键词搜索：https://www.jiaokey.com/tag/女人的性情  法国杰出女性的感情表白.html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