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书名：玛丽亚·夏德莱恩那</w:t>
      </w:r>
    </w:p>
    <w:p>
      <w:r>
        <w:t>作者：（加拿大）埃蒙著；郑永慧，吴绍宜译</w:t>
      </w:r>
    </w:p>
    <w:p>
      <w:r>
        <w:t>出版社：西安：陕西人民出版社</w:t>
      </w:r>
    </w:p>
    <w:p>
      <w:r>
        <w:t>出版日期：1985.02</w:t>
      </w:r>
    </w:p>
    <w:p>
      <w:r>
        <w:t>总页数：222</w:t>
      </w:r>
    </w:p>
    <w:p>
      <w:r>
        <w:t>更多请访问教客网: www.jiaokey.com</w:t>
      </w:r>
    </w:p>
    <w:p>
      <w:r>
        <w:t>玛丽亚·夏德莱恩那 评论地址：https://www.jiaokey.com/book/detail/11447522.html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