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中学课本中的数学家和天文学家</w:t>
      </w:r>
    </w:p>
    <w:p>
      <w:r>
        <w:rPr>
          <w:rFonts w:ascii="宋体" w:hAnsi="宋体" w:eastAsia="宋体"/>
          <w:sz w:val="24"/>
        </w:rPr>
        <w:t>赵籍丰，巩丽云，李想编著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474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中学课本中的数学家和天文学家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赵籍丰，巩丽云，李想编著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科学家-生平事迹-世界-青年读物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本书出售、求购地址：https://www.jiaokey.com/book/detail/11447473.html</w:t>
      </w:r>
    </w:p>
    <w:p>
      <w:r>
        <w:t>更多相关图书推荐：https://www.jiaokey.com</w:t>
      </w:r>
    </w:p>
    <w:p>
      <w:r>
        <w:t>赵籍丰，巩丽云，李想编著 其他作品：https://www.jiaokey.com/tag/赵籍丰，巩丽云，李想编著.html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关键词搜索：https://www.jiaokey.com/tag/科学家-生平事迹-世界-青年读物.html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