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黄秋芳随访录《速写簿》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黄秋芳随访录《速写簿》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本书出售、求购地址：https://www.jiaokey.com/book/detail/11447421.html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关键词搜索：https://www.jiaokey.com/tag/黄秋芳随访录《速写簿》.html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