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全球工商企业运营报告  2005  为经济增长扫除障碍</w:t>
      </w:r>
    </w:p>
    <w:p>
      <w:r>
        <w:rPr>
          <w:rFonts w:ascii="宋体" w:hAnsi="宋体" w:eastAsia="宋体"/>
          <w:sz w:val="24"/>
        </w:rPr>
        <w:t>燕清联合译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全球工商企业运营报告  2005  为经济增长扫除障碍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燕清联合译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本书出售、求购地址：https://www.jiaokey.com/book/detail/11447415.html</w:t>
      </w:r>
    </w:p>
    <w:p>
      <w:r>
        <w:t>更多相关图书推荐：https://www.jiaokey.com</w:t>
      </w:r>
    </w:p>
    <w:p>
      <w:r>
        <w:t>燕清联合译 其他作品：https://www.jiaokey.com/tag/燕清联合译.html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关键词搜索：https://www.jiaokey.com/tag/全球工商企业运营报告  2005  为经济增长扫除障碍.html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