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书名：端纳与民国政坛秘闻</w:t>
      </w:r>
    </w:p>
    <w:p>
      <w:r>
        <w:t>作者：（澳）&lt;font color=Red&gt;端&lt;/font&gt;纳口述；泽勒记录整理符致兴编译</w:t>
      </w:r>
    </w:p>
    <w:p>
      <w:r>
        <w:t>出版社：长沙:湖南出版社,1991.11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端纳与民国政坛秘闻 评论地址：https://www.jiaokey.com/book/detail/11447398.html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