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书名：卡第绪－母亲挽歌</w:t>
      </w:r>
    </w:p>
    <w:p>
      <w:r>
        <w:t>作者：（美）金斯柏格（Ginsberg，Allen）著；张少雄译</w:t>
      </w:r>
    </w:p>
    <w:p>
      <w:r>
        <w:t>出版社：广州：花城出版社</w:t>
      </w:r>
    </w:p>
    <w:p>
      <w:r>
        <w:t>出版日期：1991.01</w:t>
      </w:r>
    </w:p>
    <w:p>
      <w:r>
        <w:t>总页数：170</w:t>
      </w:r>
    </w:p>
    <w:p>
      <w:r>
        <w:t>更多请访问教客网: www.jiaokey.com</w:t>
      </w:r>
    </w:p>
    <w:p>
      <w:r>
        <w:t>卡第绪－母亲挽歌 评论地址：https://www.jiaokey.com/book/detail/11447381.html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