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书名：小不点儿和袋鼠</w:t>
      </w:r>
    </w:p>
    <w:p>
      <w:r>
        <w:t>作者:（澳大利亚）佩德利（Pedly，E.）著</w:t>
      </w:r>
    </w:p>
    <w:p>
      <w:r>
        <w:t>出版社:济南：山东人民出版社</w:t>
      </w:r>
    </w:p>
    <w:p>
      <w:r>
        <w:t>出版日期：1982.07</w:t>
      </w:r>
    </w:p>
    <w:p>
      <w:r>
        <w:t>总页数：85</w:t>
      </w:r>
    </w:p>
    <w:p>
      <w:r>
        <w:t>更多请访问教客网:www.jiaokey.com</w:t>
      </w:r>
    </w:p>
    <w:p>
      <w:r>
        <w:t>小不点儿和袋鼠评论地址：https://www.jiaokey.com/book/detail/11447374.html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