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蟋蟀·秋菊画法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蟋蟀·秋菊画法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本书出售、求购地址：https://www.jiaokey.com/book/detail/11447354.html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关键词搜索：https://www.jiaokey.com/tag/蟋蟀·秋菊画法.html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