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麻雀·红梅画法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麻雀·红梅画法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本书出售、求购地址：https://www.jiaokey.com/book/detail/11447353.html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关键词搜索：https://www.jiaokey.com/tag/麻雀·红梅画法.html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