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12  俄罗斯绘画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12  俄罗斯绘画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本书出售、求购地址：https://www.jiaokey.com/book/detail/11447339.html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12  俄罗斯绘画.html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