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书名：今日芬兰  中文版</w:t>
      </w:r>
    </w:p>
    <w:p>
      <w:r>
        <w:t>作者：林惠娟翻译；拉义摩，随义嘎瑞著</w:t>
      </w:r>
    </w:p>
    <w:p>
      <w:r>
        <w:t>出版社：RKS Tietopalvelu Oy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今日芬兰  中文版 评论地址：https://www.jiaokey.com/book/detail/11447336.html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