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鹌鹑·葫芦画法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鹌鹑·葫芦画法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本书出售、求购地址：https://www.jiaokey.com/book/detail/11447328.html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关键词搜索：https://www.jiaokey.com/tag/鹌鹑·葫芦画法.html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