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俏女人的味道  女性美创造指南</w:t>
      </w:r>
    </w:p>
    <w:p>
      <w:r>
        <w:rPr>
          <w:rFonts w:ascii="宋体" w:hAnsi="宋体" w:eastAsia="宋体"/>
          <w:sz w:val="24"/>
        </w:rPr>
        <w:t>吴章著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俏女人的味道  女性美创造指南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女性-社会生活美(学科: 通俗读物) 社会生活美-女性(学科: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本书出售、求购地址：https://www.jiaokey.com/book/detail/11447263.html</w:t>
      </w:r>
    </w:p>
    <w:p>
      <w:r>
        <w:t>更多相关图书推荐：https://www.jiaokey.com</w:t>
      </w:r>
    </w:p>
    <w:p>
      <w:r>
        <w:t>吴章著 其他作品：https://www.jiaokey.com/tag/吴章著.html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关键词搜索：https://www.jiaokey.com/tag/女性-社会生活美(学科: 通俗读物) 社会生活美-女性(学科: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