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红绶带鸟·桃画法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红绶带鸟·桃画法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本书出售、求购地址：https://www.jiaokey.com/book/detail/11447237.html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关键词搜索：https://www.jiaokey.com/tag/红绶带鸟·桃画法.html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