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蚂蚱·豆角画法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蚂蚱·豆角画法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本书出售、求购地址：https://www.jiaokey.com/book/detail/11447215.html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关键词搜索：https://www.jiaokey.com/tag/蚂蚱·豆角画法.html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