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鸳鸯·芙蓉画法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鸳鸯·芙蓉画法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本书出售、求购地址：https://www.jiaokey.com/book/detail/11447214.html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关键词搜索：https://www.jiaokey.com/tag/鸳鸯·芙蓉画法.html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