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国际直接投资自由化与中国外资政策 以WTO多边投资框架谈判为背景</w:t>
      </w:r>
    </w:p>
    <w:p>
      <w:r>
        <w:rPr>
          <w:rFonts w:ascii="宋体" w:hAnsi="宋体" w:eastAsia="宋体"/>
          <w:sz w:val="24"/>
        </w:rPr>
        <w:t>苏旭霞著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471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国际直接投资自由化与中国外资政策 以WTO多边投资框架谈判为背景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苏旭霞著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对外投资(学科: 直接投资 学科: 经济自由化 学科: 研究) 外资利用(学科: 金融政策 学科: 研究 地点: 中国) 对外投资 直接投资 经济自由化 外资利用 金融政策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本书出售、求购地址：https://www.jiaokey.com/book/detail/11447197.html</w:t>
      </w:r>
    </w:p>
    <w:p>
      <w:r>
        <w:t>更多相关图书推荐：https://www.jiaokey.com</w:t>
      </w:r>
    </w:p>
    <w:p>
      <w:r>
        <w:t>苏旭霞著 其他作品：https://www.jiaokey.com/tag/苏旭霞著.html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关键词搜索：https://www.jiaokey.com/tag/对外投资(学科: 直接投资 学科: 经济自由化 学科: 研究) 外资利用(学科: 金融政策 学科: 研究 地点: 中国) 对外投资 直接投资 经济自由化 外资利用 金融政策.html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