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螳螂·倭瓜画法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螳螂·倭瓜画法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本书出售、求购地址：https://www.jiaokey.com/book/detail/11447189.html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关键词搜索：https://www.jiaokey.com/tag/螳螂·倭瓜画法.html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