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计算机组成原理与汇编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计算机组成原理与汇编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本书出售、求购地址：https://www.jiaokey.com/book/detail/11447160.html</w:t>
      </w:r>
    </w:p>
    <w:p>
      <w:r>
        <w:t>更多相关图书推荐：https://www.jiaokey.com</w:t>
      </w:r>
    </w:p>
    <w:p>
      <w:r>
        <w:t>关键词搜索：https://www.jiaokey.com/tag/高等学校规划教材 计算机组成原理与汇编.html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