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华尔街精神  传奇金融家论贪婪的风险和市场的秘密</w:t>
      </w:r>
    </w:p>
    <w:p>
      <w:r>
        <w:rPr>
          <w:rFonts w:ascii="宋体" w:hAnsi="宋体" w:eastAsia="宋体"/>
          <w:sz w:val="24"/>
        </w:rPr>
        <w:t>（美）利维（Levy，L.），（美）林登（Linden，E.）著；李志彦等著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华尔街精神  传奇金融家论贪婪的风险和市场的秘密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（美）利维（Levy，L.），（美）林登（Linden，E.）著；李志彦等著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本书出售、求购地址：https://www.jiaokey.com/book/detail/11447150.html</w:t>
      </w:r>
    </w:p>
    <w:p>
      <w:r>
        <w:t>更多相关图书推荐：https://www.jiaokey.com</w:t>
      </w:r>
    </w:p>
    <w:p>
      <w:r>
        <w:t>（美）利维（Levy，L.），（美）林登（Linden，E.）著；李志彦等著 其他作品：https://www.jiaokey.com/tag/（美）利维（Levy，L.），（美）林登（Linden，E.）著；李志彦等著.html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关键词搜索：https://www.jiaokey.com/tag/华尔街精神  传奇金融家论贪婪的风险和市场的秘密.html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