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蝈蝈·雁来红画法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蝈蝈·雁来红画法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本书出售、求购地址：https://www.jiaokey.com/book/detail/11447097.html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关键词搜索：https://www.jiaokey.com/tag/蝈蝈·雁来红画法.html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