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鹰·松树画法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鹰·松树画法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本书出售、求购地址：https://www.jiaokey.com/book/detail/11447096.html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关键词搜索：https://www.jiaokey.com/tag/鹰·松树画法.html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