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傅译名著系列：约翰·克利斯朵夫  第1卷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傅译名著系列：约翰·克利斯朵夫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本书出售、求购地址：https://www.jiaokey.com/book/detail/11447086.html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关键词搜索：https://www.jiaokey.com/tag/傅译名著系列：约翰·克利斯朵夫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