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旧京返照集</w:t>
      </w:r>
    </w:p>
    <w:p>
      <w:r>
        <w:rPr>
          <w:rFonts w:ascii="宋体" w:hAnsi="宋体" w:eastAsia="宋体"/>
          <w:sz w:val="24"/>
        </w:rPr>
        <w:t>北京市文物工作队，首都博物馆编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旧京返照集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北京市文物工作队，首都博物馆编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本书出售、求购地址：https://www.jiaokey.com/book/detail/11447069.html</w:t>
      </w:r>
    </w:p>
    <w:p>
      <w:r>
        <w:t>更多相关图书推荐：https://www.jiaokey.com</w:t>
      </w:r>
    </w:p>
    <w:p>
      <w:r>
        <w:t>北京市文物工作队，首都博物馆编 其他作品：https://www.jiaokey.com/tag/北京市文物工作队，首都博物馆编.html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关键词搜索：https://www.jiaokey.com/tag/旧京返照集.html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