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翠鸟·荷花画法</w:t>
      </w:r>
    </w:p>
    <w:p>
      <w:r>
        <w:rPr>
          <w:rFonts w:ascii="宋体" w:hAnsi="宋体" w:eastAsia="宋体"/>
          <w:sz w:val="24"/>
        </w:rPr>
        <w:t>高士尊绘著；王石之编辑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翠鸟·荷花画法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高士尊绘著；王石之编辑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本书出售、求购地址：https://www.jiaokey.com/book/detail/11447068.html</w:t>
      </w:r>
    </w:p>
    <w:p>
      <w:r>
        <w:t>更多相关图书推荐：https://www.jiaokey.com</w:t>
      </w:r>
    </w:p>
    <w:p>
      <w:r>
        <w:t>高士尊绘著；王石之编辑 其他作品：https://www.jiaokey.com/tag/高士尊绘著；王石之编辑.html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关键词搜索：https://www.jiaokey.com/tag/翠鸟·荷花画法.html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