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书名：作文常见病例话</w:t>
      </w:r>
    </w:p>
    <w:p>
      <w:r>
        <w:t>作者：单传夫，辛科著</w:t>
      </w:r>
    </w:p>
    <w:p>
      <w:r>
        <w:t>出版社：济南：山东教育出版社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作文常见病例话 评论地址：https://www.jiaokey.com/book/detail/11447039.html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