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褐蚁联邦暗杀团  第2版</w:t>
      </w:r>
    </w:p>
    <w:p>
      <w:r>
        <w:rPr>
          <w:rFonts w:ascii="宋体" w:hAnsi="宋体" w:eastAsia="宋体"/>
          <w:sz w:val="24"/>
        </w:rPr>
        <w:t>（法）贝尔钠·韦尔贝尔著；蔡孟贞译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褐蚁联邦暗杀团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（法）贝尔钠·韦尔贝尔著；蔡孟贞译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科学幻想小说(地点:法国年代:现代)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本书出售、求购地址：https://www.jiaokey.com/book/detail/11447025.html</w:t>
      </w:r>
    </w:p>
    <w:p>
      <w:r>
        <w:t>更多相关图书推荐：https://www.jiaokey.com</w:t>
      </w:r>
    </w:p>
    <w:p>
      <w:r>
        <w:t>（法）贝尔钠·韦尔贝尔著；蔡孟贞译 其他作品：https://www.jiaokey.com/tag/（法）贝尔钠·韦尔贝尔著；蔡孟贞译.html</w:t>
      </w:r>
    </w:p>
    <w:p>
      <w:r>
        <w:t>广州:新世纪出版社,2003.01 出版图书：https://www.jiaokey.com/tag/广州:新世纪出版社,2003.01.html</w:t>
      </w:r>
    </w:p>
    <w:p>
      <w:r>
        <w:t>关键词搜索：https://www.jiaokey.com/tag/科学幻想小说(地点:法国年代:现代).html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