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103号公主的手指革命  第2版</w:t>
      </w:r>
    </w:p>
    <w:p>
      <w:r>
        <w:rPr>
          <w:rFonts w:ascii="宋体" w:hAnsi="宋体" w:eastAsia="宋体"/>
          <w:sz w:val="24"/>
        </w:rPr>
        <w:t>（法）贝尔纳·韦尔贝尔著；武峥灏，刁卿雅译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103号公主的手指革命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（法）贝尔纳·韦尔贝尔著；武峥灏，刁卿雅译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科学幻想小说(地点:法国年代:现代)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本书出售、求购地址：https://www.jiaokey.com/book/detail/11447024.html</w:t>
      </w:r>
    </w:p>
    <w:p>
      <w:r>
        <w:t>更多相关图书推荐：https://www.jiaokey.com</w:t>
      </w:r>
    </w:p>
    <w:p>
      <w:r>
        <w:t>（法）贝尔纳·韦尔贝尔著；武峥灏，刁卿雅译 其他作品：https://www.jiaokey.com/tag/（法）贝尔纳·韦尔贝尔著；武峥灏，刁卿雅译.html</w:t>
      </w:r>
    </w:p>
    <w:p>
      <w:r>
        <w:t>广州:新世纪出版社,2003.01 出版图书：https://www.jiaokey.com/tag/广州:新世纪出版社,2003.01.html</w:t>
      </w:r>
    </w:p>
    <w:p>
      <w:r>
        <w:t>关键词搜索：https://www.jiaokey.com/tag/科学幻想小说(地点:法国年代:现代).html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