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行走天地间  增值旅游新概念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行走天地间  增值旅游新概念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本书出售、求购地址：https://www.jiaokey.com/book/detail/11447008.html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关键词搜索：https://www.jiaokey.com/tag/行走天地间  增值旅游新概念.html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