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多彩世界：《参考消息》增刊精品文选  第1集  上</w:t>
      </w:r>
    </w:p>
    <w:p>
      <w:r>
        <w:rPr>
          <w:rFonts w:ascii="宋体" w:hAnsi="宋体" w:eastAsia="宋体"/>
          <w:sz w:val="24"/>
        </w:rPr>
        <w:t>詹得雄主编；建蜀，吴健，孙闻，安宁编辑；孙如飚策划，参考消息报社编辑部编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多彩世界：《参考消息》增刊精品文选  第1集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詹得雄主编；建蜀，吴健，孙闻，安宁编辑；孙如飚策划，参考消息报社编辑部编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《参考消息》报社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本书出售、求购地址：https://www.jiaokey.com/book/detail/11447003.html</w:t>
      </w:r>
    </w:p>
    <w:p>
      <w:r>
        <w:t>更多相关图书推荐：https://www.jiaokey.com</w:t>
      </w:r>
    </w:p>
    <w:p>
      <w:r>
        <w:t>詹得雄主编；建蜀，吴健，孙闻，安宁编辑；孙如飚策划，参考消息报社编辑部编 其他作品：https://www.jiaokey.com/tag/詹得雄主编；建蜀，吴健，孙闻，安宁编辑；孙如飚策划，参考消息报社编辑部编.html</w:t>
      </w:r>
    </w:p>
    <w:p>
      <w:r>
        <w:t>《参考消息》报社 出版图书：https://www.jiaokey.com/tag/《参考消息》报社.html</w:t>
      </w:r>
    </w:p>
    <w:p>
      <w:r>
        <w:t>关键词搜索：https://www.jiaokey.com/tag/多彩世界：《参考消息》增刊精品文选  第1集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