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书名：迈向新征程  十届全国人大一次会议  全国政协十届一次会议纪实</w:t>
      </w:r>
    </w:p>
    <w:p>
      <w:r>
        <w:t>作者：何平主编；新华社“两会”报道组编写</w:t>
      </w:r>
    </w:p>
    <w:p>
      <w:r>
        <w:t>出版社：北京：新华出版社</w:t>
      </w:r>
    </w:p>
    <w:p>
      <w:r>
        <w:t>出版日期：2003.07</w:t>
      </w:r>
    </w:p>
    <w:p>
      <w:r>
        <w:t>总页数：385</w:t>
      </w:r>
    </w:p>
    <w:p>
      <w:r>
        <w:t>更多请访问教客网: www.jiaokey.com</w:t>
      </w:r>
    </w:p>
    <w:p>
      <w:r>
        <w:t>迈向新征程  十届全国人大一次会议  全国政协十届一次会议纪实 评论地址：https://www.jiaokey.com/book/detail/11447001.html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