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资本主义革命</w:t>
      </w:r>
    </w:p>
    <w:p>
      <w:r>
        <w:rPr>
          <w:rFonts w:ascii="宋体" w:hAnsi="宋体" w:eastAsia="宋体"/>
          <w:sz w:val="24"/>
        </w:rPr>
        <w:t>（美）彼得 L.伯杰（Peter L.Berger）著；吴支深，柳青译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 L.伯杰（Peter L.Berger）著；吴支深，柳青译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本书出售、求购地址：https://www.jiaokey.com/book/detail/11446971.html</w:t>
      </w:r>
    </w:p>
    <w:p>
      <w:r>
        <w:t>更多相关图书推荐：https://www.jiaokey.com</w:t>
      </w:r>
    </w:p>
    <w:p>
      <w:r>
        <w:t>（美）彼得 L.伯杰（Peter L.Berger）著；吴支深，柳青译 其他作品：https://www.jiaokey.com/tag/（美）彼得 L.伯杰（Peter L.Berger）著；吴支深，柳青译.html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关键词搜索：https://www.jiaokey.com/tag/资本主义革命.html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