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公民权益保护小百科：医疗用药  食品卫生  消费保护</w:t>
      </w:r>
    </w:p>
    <w:p>
      <w:r>
        <w:rPr>
          <w:rFonts w:ascii="宋体" w:hAnsi="宋体" w:eastAsia="宋体"/>
          <w:sz w:val="24"/>
        </w:rPr>
        <w:t>裴聚斌，连建民编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公民权益保护小百科：医疗用药  食品卫生  消费保护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裴聚斌，连建民编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本书出售、求购地址：https://www.jiaokey.com/book/detail/11446964.html</w:t>
      </w:r>
    </w:p>
    <w:p>
      <w:r>
        <w:t>更多相关图书推荐：https://www.jiaokey.com</w:t>
      </w:r>
    </w:p>
    <w:p>
      <w:r>
        <w:t>裴聚斌，连建民编 其他作品：https://www.jiaokey.com/tag/裴聚斌，连建民编.html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关键词搜索：https://www.jiaokey.com/tag/公民权益保护小百科：医疗用药  食品卫生  消费保护.html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