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彩图世界五千年  列强横行的时代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彩图世界五千年  列强横行的时代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本书出售、求购地址：https://www.jiaokey.com/book/detail/11446956.html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关键词搜索：https://www.jiaokey.com/tag/彩图世界五千年  列强横行的时代.html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